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464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Каранаева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539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отсутствие надлежаще </w:t>
      </w:r>
      <w:r>
        <w:rPr>
          <w:rFonts w:ascii="Times New Roman" w:eastAsia="Times New Roman" w:hAnsi="Times New Roman" w:cs="Times New Roman"/>
          <w:sz w:val="26"/>
          <w:szCs w:val="26"/>
        </w:rPr>
        <w:t>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4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0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</w:t>
      </w:r>
      <w:r>
        <w:rPr>
          <w:rStyle w:val="cat-Addressgrp-3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Style w:val="cat-Sumgrp-22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6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7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8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29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2204250141364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1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1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UserDefinedgrp-33rplc-44">
    <w:name w:val="cat-UserDefined grp-33 rplc-44"/>
    <w:basedOn w:val="DefaultParagraphFont"/>
  </w:style>
  <w:style w:type="character" w:customStyle="1" w:styleId="cat-Sumgrp-22rplc-45">
    <w:name w:val="cat-Sum grp-22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PhoneNumbergrp-26rplc-48">
    <w:name w:val="cat-PhoneNumber grp-26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PhoneNumbergrp-27rplc-52">
    <w:name w:val="cat-PhoneNumber grp-27 rplc-52"/>
    <w:basedOn w:val="DefaultParagraphFont"/>
  </w:style>
  <w:style w:type="character" w:customStyle="1" w:styleId="cat-PhoneNumbergrp-28rplc-53">
    <w:name w:val="cat-PhoneNumber grp-28 rplc-53"/>
    <w:basedOn w:val="DefaultParagraphFont"/>
  </w:style>
  <w:style w:type="character" w:customStyle="1" w:styleId="cat-PhoneNumbergrp-29rplc-54">
    <w:name w:val="cat-PhoneNumber grp-29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1rplc-58">
    <w:name w:val="cat-FIO grp-21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